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6686" w14:textId="77777777" w:rsidR="0000689C" w:rsidRDefault="00000000">
      <w:pPr>
        <w:pStyle w:val="Heading1"/>
        <w:jc w:val="center"/>
      </w:pPr>
      <w:r>
        <w:t>All About Cuba</w:t>
      </w:r>
    </w:p>
    <w:p w14:paraId="72B115FE" w14:textId="77777777" w:rsidR="0000689C" w:rsidRDefault="00000000">
      <w:r>
        <w:t>Cuba is a colorful island country in the Caribbean known for its music, beaches, history, classic cars, and rich culture. It is the largest island in the Caribbean.</w:t>
      </w:r>
    </w:p>
    <w:p w14:paraId="0EA5A019" w14:textId="77777777" w:rsidR="0000689C" w:rsidRDefault="00000000">
      <w:pPr>
        <w:pStyle w:val="Heading2"/>
      </w:pPr>
      <w:r>
        <w:t>Basic Facts</w:t>
      </w:r>
    </w:p>
    <w:p w14:paraId="02FB8513" w14:textId="77777777" w:rsidR="0000689C" w:rsidRDefault="00000000">
      <w:pPr>
        <w:pStyle w:val="ListBullet"/>
      </w:pPr>
      <w:r>
        <w:t>Official Name: Republic of Cuba</w:t>
      </w:r>
    </w:p>
    <w:p w14:paraId="062CE0E7" w14:textId="77777777" w:rsidR="0000689C" w:rsidRDefault="00000000">
      <w:pPr>
        <w:pStyle w:val="ListBullet"/>
      </w:pPr>
      <w:r>
        <w:t>Capital City: Havana</w:t>
      </w:r>
    </w:p>
    <w:p w14:paraId="02BCBDD7" w14:textId="77777777" w:rsidR="0000689C" w:rsidRDefault="00000000">
      <w:pPr>
        <w:pStyle w:val="ListBullet"/>
      </w:pPr>
      <w:r>
        <w:t>Population: About 11 million people</w:t>
      </w:r>
    </w:p>
    <w:p w14:paraId="1DCB82E4" w14:textId="77777777" w:rsidR="0000689C" w:rsidRDefault="00000000">
      <w:pPr>
        <w:pStyle w:val="ListBullet"/>
      </w:pPr>
      <w:r>
        <w:t>Currency: Cuban Peso (CUP)</w:t>
      </w:r>
    </w:p>
    <w:p w14:paraId="23692C58" w14:textId="77777777" w:rsidR="0000689C" w:rsidRDefault="00000000">
      <w:pPr>
        <w:pStyle w:val="ListBullet"/>
      </w:pPr>
      <w:r>
        <w:t>Official Language: Spanish</w:t>
      </w:r>
    </w:p>
    <w:p w14:paraId="14D6E272" w14:textId="77777777" w:rsidR="0000689C" w:rsidRDefault="00000000">
      <w:pPr>
        <w:pStyle w:val="ListBullet"/>
      </w:pPr>
      <w:r>
        <w:t>Location: Caribbean Sea</w:t>
      </w:r>
    </w:p>
    <w:p w14:paraId="12B9E4EA" w14:textId="77777777" w:rsidR="0000689C" w:rsidRDefault="00000000">
      <w:pPr>
        <w:pStyle w:val="ListBullet"/>
      </w:pPr>
      <w:r>
        <w:t>National Bird: Cuban Trogon</w:t>
      </w:r>
    </w:p>
    <w:p w14:paraId="008FB303" w14:textId="77777777" w:rsidR="0000689C" w:rsidRDefault="00000000">
      <w:pPr>
        <w:pStyle w:val="ListBullet"/>
      </w:pPr>
      <w:r>
        <w:t>National Flower: White Ginger Lily</w:t>
      </w:r>
    </w:p>
    <w:p w14:paraId="23D330F0" w14:textId="77777777" w:rsidR="0000689C" w:rsidRDefault="00000000">
      <w:pPr>
        <w:pStyle w:val="Heading2"/>
      </w:pPr>
      <w:r>
        <w:t>Geography and Nature</w:t>
      </w:r>
    </w:p>
    <w:p w14:paraId="78093F87" w14:textId="77777777" w:rsidR="0000689C" w:rsidRDefault="00000000">
      <w:pPr>
        <w:pStyle w:val="ListBullet"/>
      </w:pPr>
      <w:r>
        <w:t>Cuba is made up of the main island of Cuba and many smaller islands.</w:t>
      </w:r>
    </w:p>
    <w:p w14:paraId="15D7094E" w14:textId="77777777" w:rsidR="0000689C" w:rsidRDefault="00000000">
      <w:pPr>
        <w:pStyle w:val="ListBullet"/>
      </w:pPr>
      <w:r>
        <w:t>The country has tropical beaches, forests, mountains, and coral reefs.</w:t>
      </w:r>
    </w:p>
    <w:p w14:paraId="758CBCBD" w14:textId="77777777" w:rsidR="0000689C" w:rsidRDefault="00000000">
      <w:pPr>
        <w:pStyle w:val="ListBullet"/>
      </w:pPr>
      <w:r>
        <w:t>The Sierra Maestra Mountains are located in the southeast.</w:t>
      </w:r>
    </w:p>
    <w:p w14:paraId="3331A2D6" w14:textId="77777777" w:rsidR="0000689C" w:rsidRDefault="00000000">
      <w:pPr>
        <w:pStyle w:val="ListBullet"/>
      </w:pPr>
      <w:r>
        <w:t>Cuba is surrounded by the Caribbean Sea, the Gulf of Mexico, and the Atlantic Ocean.</w:t>
      </w:r>
    </w:p>
    <w:p w14:paraId="1240AF1B" w14:textId="77777777" w:rsidR="0000689C" w:rsidRDefault="00000000">
      <w:pPr>
        <w:pStyle w:val="ListBullet"/>
      </w:pPr>
      <w:r>
        <w:t>The island is known for beautiful white-sand beaches and warm weather.</w:t>
      </w:r>
    </w:p>
    <w:p w14:paraId="568A5D99" w14:textId="77777777" w:rsidR="0000689C" w:rsidRDefault="00000000">
      <w:pPr>
        <w:pStyle w:val="Heading2"/>
      </w:pPr>
      <w:r>
        <w:t>Climate</w:t>
      </w:r>
    </w:p>
    <w:p w14:paraId="153598AB" w14:textId="77777777" w:rsidR="0000689C" w:rsidRDefault="00000000">
      <w:pPr>
        <w:pStyle w:val="ListBullet"/>
      </w:pPr>
      <w:r>
        <w:t>Cuba has a tropical climate with warm temperatures year-round.</w:t>
      </w:r>
    </w:p>
    <w:p w14:paraId="442E82AE" w14:textId="77777777" w:rsidR="0000689C" w:rsidRDefault="00000000">
      <w:pPr>
        <w:pStyle w:val="ListBullet"/>
      </w:pPr>
      <w:r>
        <w:t>The dry season usually lasts from November to April.</w:t>
      </w:r>
    </w:p>
    <w:p w14:paraId="47582DA5" w14:textId="77777777" w:rsidR="0000689C" w:rsidRDefault="00000000">
      <w:pPr>
        <w:pStyle w:val="ListBullet"/>
      </w:pPr>
      <w:r>
        <w:t>The rainy season is from May to October.</w:t>
      </w:r>
    </w:p>
    <w:p w14:paraId="1CDBE404" w14:textId="77777777" w:rsidR="0000689C" w:rsidRDefault="00000000">
      <w:pPr>
        <w:pStyle w:val="ListBullet"/>
      </w:pPr>
      <w:r>
        <w:t>Hurricanes can sometimes affect Cuba during hurricane season.</w:t>
      </w:r>
    </w:p>
    <w:p w14:paraId="3AC73576" w14:textId="77777777" w:rsidR="0000689C" w:rsidRDefault="00000000">
      <w:pPr>
        <w:pStyle w:val="Heading2"/>
      </w:pPr>
      <w:r>
        <w:t>History</w:t>
      </w:r>
    </w:p>
    <w:p w14:paraId="075AB8B4" w14:textId="77777777" w:rsidR="0000689C" w:rsidRDefault="00000000">
      <w:pPr>
        <w:pStyle w:val="ListBullet"/>
      </w:pPr>
      <w:r>
        <w:t>Before European arrival, indigenous Taíno people lived in Cuba.</w:t>
      </w:r>
    </w:p>
    <w:p w14:paraId="3E6C73C8" w14:textId="77777777" w:rsidR="0000689C" w:rsidRDefault="00000000">
      <w:pPr>
        <w:pStyle w:val="ListBullet"/>
      </w:pPr>
      <w:r>
        <w:t>Christopher Columbus arrived in Cuba in 1492.</w:t>
      </w:r>
    </w:p>
    <w:p w14:paraId="61A2A7CE" w14:textId="77777777" w:rsidR="0000689C" w:rsidRDefault="00000000">
      <w:pPr>
        <w:pStyle w:val="ListBullet"/>
      </w:pPr>
      <w:r>
        <w:t>Spain controlled Cuba for many centuries.</w:t>
      </w:r>
    </w:p>
    <w:p w14:paraId="380C761C" w14:textId="77777777" w:rsidR="0000689C" w:rsidRDefault="00000000">
      <w:pPr>
        <w:pStyle w:val="ListBullet"/>
      </w:pPr>
      <w:r>
        <w:t>Cuba gained independence from Spain in 1898.</w:t>
      </w:r>
    </w:p>
    <w:p w14:paraId="511BD5B4" w14:textId="77777777" w:rsidR="0000689C" w:rsidRDefault="00000000">
      <w:pPr>
        <w:pStyle w:val="ListBullet"/>
      </w:pPr>
      <w:r>
        <w:t>The Cuban Revolution led by Fidel Castro took place in 1959.</w:t>
      </w:r>
    </w:p>
    <w:p w14:paraId="33E249CF" w14:textId="77777777" w:rsidR="0000689C" w:rsidRDefault="00000000">
      <w:pPr>
        <w:pStyle w:val="Heading2"/>
      </w:pPr>
      <w:r>
        <w:t>Government and Economy</w:t>
      </w:r>
    </w:p>
    <w:p w14:paraId="0B3667DD" w14:textId="77777777" w:rsidR="0000689C" w:rsidRDefault="00000000">
      <w:pPr>
        <w:pStyle w:val="ListBullet"/>
      </w:pPr>
      <w:r>
        <w:t>Cuba is a socialist republic.</w:t>
      </w:r>
    </w:p>
    <w:p w14:paraId="413B3EB6" w14:textId="77777777" w:rsidR="0000689C" w:rsidRDefault="00000000">
      <w:pPr>
        <w:pStyle w:val="ListBullet"/>
      </w:pPr>
      <w:r>
        <w:t>The government plays a major role in the economy.</w:t>
      </w:r>
    </w:p>
    <w:p w14:paraId="18E19327" w14:textId="77777777" w:rsidR="0000689C" w:rsidRDefault="00000000">
      <w:pPr>
        <w:pStyle w:val="ListBullet"/>
      </w:pPr>
      <w:r>
        <w:lastRenderedPageBreak/>
        <w:t>Important industries include tourism, tobacco, sugar, medicine, and agriculture.</w:t>
      </w:r>
    </w:p>
    <w:p w14:paraId="20D6FA24" w14:textId="77777777" w:rsidR="0000689C" w:rsidRDefault="00000000">
      <w:pPr>
        <w:pStyle w:val="ListBullet"/>
      </w:pPr>
      <w:r>
        <w:t>Cuban cigars are famous around the world.</w:t>
      </w:r>
    </w:p>
    <w:p w14:paraId="7246E8AE" w14:textId="77777777" w:rsidR="0000689C" w:rsidRDefault="00000000">
      <w:pPr>
        <w:pStyle w:val="Heading2"/>
      </w:pPr>
      <w:r>
        <w:t>Culture and Traditions</w:t>
      </w:r>
    </w:p>
    <w:p w14:paraId="25593E7E" w14:textId="77777777" w:rsidR="0000689C" w:rsidRDefault="00000000">
      <w:pPr>
        <w:pStyle w:val="ListBullet"/>
      </w:pPr>
      <w:r>
        <w:t>Music and dance are very important in Cuban culture.</w:t>
      </w:r>
    </w:p>
    <w:p w14:paraId="6BBF352C" w14:textId="77777777" w:rsidR="0000689C" w:rsidRDefault="00000000">
      <w:pPr>
        <w:pStyle w:val="ListBullet"/>
      </w:pPr>
      <w:r>
        <w:t>Popular music styles include salsa, mambo, and son cubano.</w:t>
      </w:r>
    </w:p>
    <w:p w14:paraId="2167CB2D" w14:textId="77777777" w:rsidR="0000689C" w:rsidRDefault="00000000">
      <w:pPr>
        <w:pStyle w:val="ListBullet"/>
      </w:pPr>
      <w:r>
        <w:t>Traditional foods include rice and beans, roast pork, and plantains.</w:t>
      </w:r>
    </w:p>
    <w:p w14:paraId="25EA504C" w14:textId="77777777" w:rsidR="0000689C" w:rsidRDefault="00000000">
      <w:pPr>
        <w:pStyle w:val="ListBullet"/>
      </w:pPr>
      <w:r>
        <w:t>Baseball is one of the most popular sports in Cuba.</w:t>
      </w:r>
    </w:p>
    <w:p w14:paraId="29172A02" w14:textId="77777777" w:rsidR="0000689C" w:rsidRDefault="00000000">
      <w:pPr>
        <w:pStyle w:val="ListBullet"/>
      </w:pPr>
      <w:r>
        <w:t>Cuba is known for colorful buildings and classic American cars from the 1950s.</w:t>
      </w:r>
    </w:p>
    <w:p w14:paraId="78B3639E" w14:textId="77777777" w:rsidR="0000689C" w:rsidRDefault="00000000">
      <w:pPr>
        <w:pStyle w:val="Heading2"/>
      </w:pPr>
      <w:r>
        <w:t>Tourist Attractions</w:t>
      </w:r>
    </w:p>
    <w:p w14:paraId="15019CE3" w14:textId="77777777" w:rsidR="0000689C" w:rsidRDefault="00000000">
      <w:pPr>
        <w:pStyle w:val="ListBullet"/>
      </w:pPr>
      <w:r>
        <w:t>Havana is famous for old architecture, music, and vintage cars.</w:t>
      </w:r>
    </w:p>
    <w:p w14:paraId="79EC66EF" w14:textId="77777777" w:rsidR="0000689C" w:rsidRDefault="00000000">
      <w:pPr>
        <w:pStyle w:val="ListBullet"/>
      </w:pPr>
      <w:r>
        <w:t>Varadero is one of Cuba’s most famous beach resorts.</w:t>
      </w:r>
    </w:p>
    <w:p w14:paraId="7D35E10C" w14:textId="77777777" w:rsidR="0000689C" w:rsidRDefault="00000000">
      <w:pPr>
        <w:pStyle w:val="ListBullet"/>
      </w:pPr>
      <w:r>
        <w:t>Trinidad is a historic colonial town with colorful streets.</w:t>
      </w:r>
    </w:p>
    <w:p w14:paraId="17077DE0" w14:textId="77777777" w:rsidR="0000689C" w:rsidRDefault="00000000">
      <w:pPr>
        <w:pStyle w:val="ListBullet"/>
      </w:pPr>
      <w:r>
        <w:t>Viñales Valley is known for tobacco farms and beautiful landscapes.</w:t>
      </w:r>
    </w:p>
    <w:p w14:paraId="1574BF3D" w14:textId="77777777" w:rsidR="0000689C" w:rsidRDefault="00000000">
      <w:pPr>
        <w:pStyle w:val="Heading2"/>
      </w:pPr>
      <w:r>
        <w:t>Explanation of the Colors of the Cuban Flag</w:t>
      </w:r>
    </w:p>
    <w:p w14:paraId="3AD937DD" w14:textId="77777777" w:rsidR="0000689C" w:rsidRDefault="00000000">
      <w:pPr>
        <w:pStyle w:val="ListBullet"/>
      </w:pPr>
      <w:r>
        <w:t>Blue Stripes – Represent the three original regions of Cuba during Spanish rule.</w:t>
      </w:r>
    </w:p>
    <w:p w14:paraId="3A40F5AC" w14:textId="77777777" w:rsidR="0000689C" w:rsidRDefault="00000000">
      <w:pPr>
        <w:pStyle w:val="ListBullet"/>
      </w:pPr>
      <w:r>
        <w:t>White Stripes – Symbolize purity, justice, and the independence movement.</w:t>
      </w:r>
    </w:p>
    <w:p w14:paraId="691D9FE6" w14:textId="77777777" w:rsidR="0000689C" w:rsidRDefault="00000000">
      <w:pPr>
        <w:pStyle w:val="ListBullet"/>
      </w:pPr>
      <w:r>
        <w:t>Red Triangle – Represents strength, courage, and the blood shed for freedom.</w:t>
      </w:r>
    </w:p>
    <w:p w14:paraId="308C2148" w14:textId="77777777" w:rsidR="0000689C" w:rsidRDefault="00000000">
      <w:pPr>
        <w:pStyle w:val="ListBullet"/>
      </w:pPr>
      <w:r>
        <w:t>White Star – Symbolizes independence, unity, and freedom.</w:t>
      </w:r>
    </w:p>
    <w:p w14:paraId="0AE5A21F" w14:textId="77777777" w:rsidR="0000689C" w:rsidRDefault="00000000">
      <w:pPr>
        <w:pStyle w:val="Heading2"/>
      </w:pPr>
      <w:r>
        <w:t>Fun Facts</w:t>
      </w:r>
    </w:p>
    <w:p w14:paraId="2689465F" w14:textId="77777777" w:rsidR="0000689C" w:rsidRDefault="00000000">
      <w:pPr>
        <w:pStyle w:val="ListBullet"/>
      </w:pPr>
      <w:r>
        <w:t>Cuba is the largest island in the Caribbean.</w:t>
      </w:r>
    </w:p>
    <w:p w14:paraId="7B5D6C72" w14:textId="77777777" w:rsidR="0000689C" w:rsidRDefault="00000000">
      <w:pPr>
        <w:pStyle w:val="ListBullet"/>
      </w:pPr>
      <w:r>
        <w:t>Many old American cars from the 1950s are still driven in Cuba today.</w:t>
      </w:r>
    </w:p>
    <w:p w14:paraId="4A164B9F" w14:textId="77777777" w:rsidR="0000689C" w:rsidRDefault="00000000">
      <w:pPr>
        <w:pStyle w:val="ListBullet"/>
      </w:pPr>
      <w:r>
        <w:t>Cuba has one of the highest literacy rates in the world.</w:t>
      </w:r>
    </w:p>
    <w:p w14:paraId="545FF67E" w14:textId="77777777" w:rsidR="0000689C" w:rsidRDefault="00000000">
      <w:pPr>
        <w:pStyle w:val="ListBullet"/>
      </w:pPr>
      <w:r>
        <w:t>Baseball is more popular than soccer in Cuba.</w:t>
      </w:r>
    </w:p>
    <w:p w14:paraId="0080108D" w14:textId="77777777" w:rsidR="0000689C" w:rsidRDefault="00000000">
      <w:pPr>
        <w:pStyle w:val="ListBullet"/>
      </w:pPr>
      <w:r>
        <w:t>Cuban music has influenced music around the world.</w:t>
      </w:r>
    </w:p>
    <w:p w14:paraId="4C079D5B" w14:textId="77777777" w:rsidR="0000689C" w:rsidRDefault="00000000">
      <w:r>
        <w:t>Cuba is a country filled with music, history, culture, and natural beauty. Its unique traditions and Caribbean atmosphere make it one of the most interesting countries in the world.</w:t>
      </w:r>
    </w:p>
    <w:p w14:paraId="04EE7DF5" w14:textId="77777777" w:rsidR="00930A76" w:rsidRDefault="00930A76"/>
    <w:p w14:paraId="000EE301" w14:textId="77777777" w:rsidR="00930A76" w:rsidRDefault="00930A76" w:rsidP="00930A76">
      <w:r>
        <w:t xml:space="preserve">I found information that the person was </w:t>
      </w:r>
      <w:proofErr w:type="gramStart"/>
      <w:r>
        <w:t>actually named</w:t>
      </w:r>
      <w:proofErr w:type="gramEnd"/>
      <w:r>
        <w:t xml:space="preserve"> Julio Reinerman Grosfeld (J.R. </w:t>
      </w:r>
      <w:proofErr w:type="spellStart"/>
      <w:r>
        <w:t>Grosfeld</w:t>
      </w:r>
      <w:proofErr w:type="spellEnd"/>
      <w:r>
        <w:t>), a Cuban Jewish immigrant and businessman. He founded the company that later became known for bedding and home textile products in the United States.</w:t>
      </w:r>
    </w:p>
    <w:p w14:paraId="56273C75" w14:textId="77777777" w:rsidR="00930A76" w:rsidRDefault="00930A76" w:rsidP="00930A76"/>
    <w:p w14:paraId="0920C749" w14:textId="3A473CF5" w:rsidR="00930A76" w:rsidRDefault="00930A76" w:rsidP="00930A76">
      <w:r>
        <w:lastRenderedPageBreak/>
        <w:t>The “Beach People” name may be connected to a later brand or product line, but the main reliable information available is about his company history and success in the textile and bedding industry.</w:t>
      </w:r>
    </w:p>
    <w:sectPr w:rsidR="00930A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5887099">
    <w:abstractNumId w:val="8"/>
  </w:num>
  <w:num w:numId="2" w16cid:durableId="159468626">
    <w:abstractNumId w:val="6"/>
  </w:num>
  <w:num w:numId="3" w16cid:durableId="2129270856">
    <w:abstractNumId w:val="5"/>
  </w:num>
  <w:num w:numId="4" w16cid:durableId="1825469338">
    <w:abstractNumId w:val="4"/>
  </w:num>
  <w:num w:numId="5" w16cid:durableId="1635063285">
    <w:abstractNumId w:val="7"/>
  </w:num>
  <w:num w:numId="6" w16cid:durableId="41171460">
    <w:abstractNumId w:val="3"/>
  </w:num>
  <w:num w:numId="7" w16cid:durableId="2033143547">
    <w:abstractNumId w:val="2"/>
  </w:num>
  <w:num w:numId="8" w16cid:durableId="22176158">
    <w:abstractNumId w:val="1"/>
  </w:num>
  <w:num w:numId="9" w16cid:durableId="200168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89C"/>
    <w:rsid w:val="00034616"/>
    <w:rsid w:val="0006063C"/>
    <w:rsid w:val="0015074B"/>
    <w:rsid w:val="0029639D"/>
    <w:rsid w:val="00326F90"/>
    <w:rsid w:val="00930A76"/>
    <w:rsid w:val="00A11E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8A0F1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2026-05-20T14:38:00Z</dcterms:created>
  <dcterms:modified xsi:type="dcterms:W3CDTF">2026-05-20T14:38:00Z</dcterms:modified>
  <cp:category/>
</cp:coreProperties>
</file>